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D621" w14:textId="77777777" w:rsidR="00E66CBF" w:rsidRDefault="00000000" w:rsidP="002D7C88">
      <w:pPr>
        <w:bidi/>
        <w:spacing w:after="240"/>
        <w:rPr>
          <w:rFonts w:hint="eastAsia"/>
        </w:rPr>
      </w:pPr>
      <w:r>
        <w:rPr>
          <w:b/>
          <w:color w:val="18274E"/>
          <w:sz w:val="40"/>
        </w:rPr>
        <w:t>ראשי פרקים של תוכנית עסקית</w:t>
      </w:r>
    </w:p>
    <w:p w14:paraId="15F18EB3" w14:textId="77777777" w:rsidR="00E66CBF" w:rsidRDefault="00000000" w:rsidP="002D7C88">
      <w:pPr>
        <w:bidi/>
        <w:spacing w:after="320"/>
        <w:rPr>
          <w:rFonts w:hint="eastAsia"/>
        </w:rPr>
      </w:pPr>
      <w:r>
        <w:rPr>
          <w:color w:val="505050"/>
          <w:sz w:val="24"/>
        </w:rPr>
        <w:t>מסגרת עבודה לתכנון עסקי מקיף</w:t>
      </w:r>
    </w:p>
    <w:p w14:paraId="6EFC3347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א: תקציר מנהלים</w:t>
      </w:r>
    </w:p>
    <w:p w14:paraId="5C482B38" w14:textId="5D8ACD8E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סיכום התוכנית בקצרה, כולל סקירה </w:t>
      </w:r>
      <w:proofErr w:type="spellStart"/>
      <w:r>
        <w:t>כללית</w:t>
      </w:r>
      <w:proofErr w:type="spellEnd"/>
      <w:r>
        <w:t xml:space="preserve"> </w:t>
      </w:r>
      <w:proofErr w:type="spellStart"/>
      <w:r>
        <w:t>של</w:t>
      </w:r>
      <w:proofErr w:type="spellEnd"/>
      <w:r>
        <w:t xml:space="preserve"> </w:t>
      </w:r>
      <w:proofErr w:type="spellStart"/>
      <w:r>
        <w:t>העסק</w:t>
      </w:r>
      <w:proofErr w:type="spellEnd"/>
      <w:r>
        <w:t xml:space="preserve"> </w:t>
      </w:r>
      <w:proofErr w:type="spellStart"/>
      <w:r>
        <w:t>המוצע</w:t>
      </w:r>
      <w:proofErr w:type="spellEnd"/>
    </w:p>
    <w:p w14:paraId="57AEEA12" w14:textId="30FCAA16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יתרונות תחרותיים </w:t>
      </w:r>
      <w:proofErr w:type="spellStart"/>
      <w:r>
        <w:t>ומוצרים</w:t>
      </w:r>
      <w:proofErr w:type="spellEnd"/>
      <w:r>
        <w:t xml:space="preserve"> </w:t>
      </w:r>
      <w:proofErr w:type="spellStart"/>
      <w:r>
        <w:t>או</w:t>
      </w:r>
      <w:proofErr w:type="spellEnd"/>
      <w:r>
        <w:t xml:space="preserve"> </w:t>
      </w:r>
      <w:proofErr w:type="spellStart"/>
      <w:r>
        <w:t>שירותים</w:t>
      </w:r>
      <w:proofErr w:type="spellEnd"/>
      <w:r>
        <w:t xml:space="preserve"> </w:t>
      </w:r>
      <w:proofErr w:type="spellStart"/>
      <w:r>
        <w:t>עיקריים</w:t>
      </w:r>
      <w:proofErr w:type="spellEnd"/>
    </w:p>
    <w:p w14:paraId="6C568F80" w14:textId="6815DE3D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יעדים ראשוניים, צפי </w:t>
      </w:r>
      <w:proofErr w:type="spellStart"/>
      <w:r>
        <w:t>לתוצאות</w:t>
      </w:r>
      <w:proofErr w:type="spellEnd"/>
      <w:r>
        <w:t xml:space="preserve"> </w:t>
      </w:r>
      <w:proofErr w:type="spellStart"/>
      <w:r>
        <w:t>פיננסיות</w:t>
      </w:r>
      <w:proofErr w:type="spellEnd"/>
      <w:r>
        <w:t xml:space="preserve"> </w:t>
      </w:r>
      <w:proofErr w:type="spellStart"/>
      <w:r>
        <w:t>והחזר</w:t>
      </w:r>
      <w:proofErr w:type="spellEnd"/>
      <w:r>
        <w:t xml:space="preserve"> </w:t>
      </w:r>
      <w:proofErr w:type="spellStart"/>
      <w:r>
        <w:t>השקעה</w:t>
      </w:r>
      <w:proofErr w:type="spellEnd"/>
    </w:p>
    <w:p w14:paraId="4FCC0EF8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ב: רקע כללי ותיאור העסק</w:t>
      </w:r>
    </w:p>
    <w:p w14:paraId="62672878" w14:textId="29FBB89B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רקע </w:t>
      </w:r>
      <w:proofErr w:type="spellStart"/>
      <w:r>
        <w:t>היסטורי</w:t>
      </w:r>
      <w:proofErr w:type="spellEnd"/>
      <w:r>
        <w:t xml:space="preserve"> </w:t>
      </w:r>
      <w:proofErr w:type="spellStart"/>
      <w:r>
        <w:t>והמניע</w:t>
      </w:r>
      <w:proofErr w:type="spellEnd"/>
      <w:r>
        <w:t xml:space="preserve"> </w:t>
      </w:r>
      <w:proofErr w:type="spellStart"/>
      <w:r>
        <w:t>להקמת</w:t>
      </w:r>
      <w:proofErr w:type="spellEnd"/>
      <w:r>
        <w:t xml:space="preserve"> </w:t>
      </w:r>
      <w:proofErr w:type="spellStart"/>
      <w:r>
        <w:t>העסק</w:t>
      </w:r>
      <w:proofErr w:type="spellEnd"/>
    </w:p>
    <w:p w14:paraId="2A885E69" w14:textId="38E5E21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פרופיל</w:t>
      </w:r>
      <w:proofErr w:type="spellEnd"/>
      <w:r>
        <w:t xml:space="preserve"> </w:t>
      </w:r>
      <w:proofErr w:type="spellStart"/>
      <w:r>
        <w:t>היזם</w:t>
      </w:r>
      <w:proofErr w:type="spellEnd"/>
    </w:p>
    <w:p w14:paraId="4C9A9B50" w14:textId="662010CE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תיאור השוק, ניתוח תחום </w:t>
      </w:r>
      <w:proofErr w:type="spellStart"/>
      <w:r>
        <w:t>הפעילות</w:t>
      </w:r>
      <w:proofErr w:type="spellEnd"/>
      <w:r>
        <w:t xml:space="preserve"> </w:t>
      </w:r>
      <w:proofErr w:type="spellStart"/>
      <w:r>
        <w:t>ומגמות</w:t>
      </w:r>
      <w:proofErr w:type="spellEnd"/>
      <w:r>
        <w:t xml:space="preserve"> </w:t>
      </w:r>
      <w:proofErr w:type="spellStart"/>
      <w:r>
        <w:t>עיקריות</w:t>
      </w:r>
      <w:proofErr w:type="spellEnd"/>
      <w:r>
        <w:t xml:space="preserve"> </w:t>
      </w:r>
      <w:proofErr w:type="spellStart"/>
      <w:r>
        <w:t>בתעשייה</w:t>
      </w:r>
      <w:proofErr w:type="spellEnd"/>
    </w:p>
    <w:p w14:paraId="62453C9A" w14:textId="7731975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פירוט </w:t>
      </w:r>
      <w:proofErr w:type="spellStart"/>
      <w:r>
        <w:t>המוצרים</w:t>
      </w:r>
      <w:proofErr w:type="spellEnd"/>
      <w:r>
        <w:t xml:space="preserve"> </w:t>
      </w:r>
      <w:proofErr w:type="spellStart"/>
      <w:r>
        <w:t>או</w:t>
      </w:r>
      <w:proofErr w:type="spellEnd"/>
      <w:r>
        <w:t xml:space="preserve"> </w:t>
      </w:r>
      <w:proofErr w:type="spellStart"/>
      <w:r>
        <w:t>השירותים</w:t>
      </w:r>
      <w:proofErr w:type="spellEnd"/>
      <w:r>
        <w:t xml:space="preserve"> </w:t>
      </w:r>
      <w:proofErr w:type="spellStart"/>
      <w:r>
        <w:t>המוצעים</w:t>
      </w:r>
      <w:proofErr w:type="spellEnd"/>
    </w:p>
    <w:p w14:paraId="1532D968" w14:textId="44888D2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פוטנציאל עסקי, </w:t>
      </w:r>
      <w:proofErr w:type="spellStart"/>
      <w:r>
        <w:t>גורמי</w:t>
      </w:r>
      <w:proofErr w:type="spellEnd"/>
      <w:r>
        <w:t xml:space="preserve"> </w:t>
      </w:r>
      <w:proofErr w:type="spellStart"/>
      <w:r>
        <w:t>צמיחה</w:t>
      </w:r>
      <w:proofErr w:type="spellEnd"/>
      <w:r>
        <w:t xml:space="preserve"> </w:t>
      </w:r>
      <w:proofErr w:type="spellStart"/>
      <w:r>
        <w:t>וגורמי</w:t>
      </w:r>
      <w:proofErr w:type="spellEnd"/>
      <w:r>
        <w:t xml:space="preserve"> </w:t>
      </w:r>
      <w:proofErr w:type="spellStart"/>
      <w:r>
        <w:t>הצלחה</w:t>
      </w:r>
      <w:proofErr w:type="spellEnd"/>
    </w:p>
    <w:p w14:paraId="5ACB2F1D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ג: ניתוח שוק</w:t>
      </w:r>
    </w:p>
    <w:p w14:paraId="3FDB5E8D" w14:textId="459CA86D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בדיקת</w:t>
      </w:r>
      <w:proofErr w:type="spellEnd"/>
      <w:r>
        <w:t xml:space="preserve"> </w:t>
      </w:r>
      <w:proofErr w:type="spellStart"/>
      <w:r>
        <w:t>הענף</w:t>
      </w:r>
      <w:proofErr w:type="spellEnd"/>
      <w:r>
        <w:t xml:space="preserve"> </w:t>
      </w:r>
      <w:proofErr w:type="spellStart"/>
      <w:r>
        <w:t>ורגישויות</w:t>
      </w:r>
      <w:proofErr w:type="spellEnd"/>
      <w:r>
        <w:t xml:space="preserve"> </w:t>
      </w:r>
      <w:proofErr w:type="spellStart"/>
      <w:r>
        <w:t>עונתיות</w:t>
      </w:r>
      <w:proofErr w:type="spellEnd"/>
    </w:p>
    <w:p w14:paraId="5DC71A18" w14:textId="25F63677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גודל </w:t>
      </w:r>
      <w:proofErr w:type="spellStart"/>
      <w:r>
        <w:t>השוק</w:t>
      </w:r>
      <w:proofErr w:type="spellEnd"/>
      <w:r>
        <w:t xml:space="preserve">, </w:t>
      </w:r>
      <w:proofErr w:type="spellStart"/>
      <w:r>
        <w:t>מגמות</w:t>
      </w:r>
      <w:proofErr w:type="spellEnd"/>
      <w:r>
        <w:t xml:space="preserve"> </w:t>
      </w:r>
      <w:proofErr w:type="spellStart"/>
      <w:r>
        <w:t>וחלוקה</w:t>
      </w:r>
      <w:proofErr w:type="spellEnd"/>
      <w:r>
        <w:t xml:space="preserve"> </w:t>
      </w:r>
      <w:proofErr w:type="spellStart"/>
      <w:r>
        <w:t>לפלחים</w:t>
      </w:r>
      <w:proofErr w:type="spellEnd"/>
    </w:p>
    <w:p w14:paraId="3A40E083" w14:textId="7194370A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פרופיל </w:t>
      </w:r>
      <w:proofErr w:type="spellStart"/>
      <w:r>
        <w:t>לקוחות</w:t>
      </w:r>
      <w:proofErr w:type="spellEnd"/>
      <w:r>
        <w:t xml:space="preserve"> </w:t>
      </w:r>
      <w:proofErr w:type="spellStart"/>
      <w:r>
        <w:t>היעד</w:t>
      </w:r>
      <w:proofErr w:type="spellEnd"/>
      <w:r>
        <w:t xml:space="preserve"> </w:t>
      </w:r>
      <w:proofErr w:type="spellStart"/>
      <w:r>
        <w:t>ודפוסי</w:t>
      </w:r>
      <w:proofErr w:type="spellEnd"/>
      <w:r>
        <w:t xml:space="preserve"> </w:t>
      </w:r>
      <w:proofErr w:type="spellStart"/>
      <w:r>
        <w:t>צריכה</w:t>
      </w:r>
      <w:proofErr w:type="spellEnd"/>
    </w:p>
    <w:p w14:paraId="65F1DA9A" w14:textId="5E10633B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סקירת תחרות, ניתוח מתחרים, יתרונות </w:t>
      </w:r>
      <w:proofErr w:type="spellStart"/>
      <w:r>
        <w:t>תחרותיים</w:t>
      </w:r>
      <w:proofErr w:type="spellEnd"/>
      <w:r>
        <w:t xml:space="preserve"> </w:t>
      </w:r>
      <w:proofErr w:type="spellStart"/>
      <w:r>
        <w:t>ייחודיים</w:t>
      </w:r>
      <w:proofErr w:type="spellEnd"/>
      <w:r>
        <w:t xml:space="preserve"> </w:t>
      </w:r>
      <w:proofErr w:type="spellStart"/>
      <w:r>
        <w:t>וגורמי</w:t>
      </w:r>
      <w:proofErr w:type="spellEnd"/>
      <w:r>
        <w:t xml:space="preserve"> </w:t>
      </w:r>
      <w:proofErr w:type="spellStart"/>
      <w:r>
        <w:t>הצלחה</w:t>
      </w:r>
      <w:proofErr w:type="spellEnd"/>
    </w:p>
    <w:p w14:paraId="0A5C3E0F" w14:textId="35BBBE27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הזדמנויות</w:t>
      </w:r>
      <w:proofErr w:type="spellEnd"/>
      <w:r>
        <w:t xml:space="preserve"> </w:t>
      </w:r>
      <w:proofErr w:type="spellStart"/>
      <w:r>
        <w:t>וחסמי</w:t>
      </w:r>
      <w:proofErr w:type="spellEnd"/>
      <w:r>
        <w:t xml:space="preserve"> </w:t>
      </w:r>
      <w:proofErr w:type="spellStart"/>
      <w:r>
        <w:t>כניסה</w:t>
      </w:r>
      <w:proofErr w:type="spellEnd"/>
      <w:r>
        <w:t xml:space="preserve"> </w:t>
      </w:r>
      <w:proofErr w:type="spellStart"/>
      <w:r>
        <w:t>בשוק</w:t>
      </w:r>
      <w:proofErr w:type="spellEnd"/>
    </w:p>
    <w:p w14:paraId="0FC57F72" w14:textId="7E7AB156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איומים</w:t>
      </w:r>
      <w:proofErr w:type="spellEnd"/>
      <w:r>
        <w:t xml:space="preserve"> </w:t>
      </w:r>
      <w:proofErr w:type="spellStart"/>
      <w:r>
        <w:t>ומתחרים</w:t>
      </w:r>
      <w:proofErr w:type="spellEnd"/>
      <w:r>
        <w:t xml:space="preserve"> </w:t>
      </w:r>
      <w:proofErr w:type="spellStart"/>
      <w:r>
        <w:t>עתידיים</w:t>
      </w:r>
      <w:proofErr w:type="spellEnd"/>
    </w:p>
    <w:p w14:paraId="26B70285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ד: תוכנית שיווק ומכירות</w:t>
      </w:r>
    </w:p>
    <w:p w14:paraId="55E87471" w14:textId="43F221E9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אסטרטגיית</w:t>
      </w:r>
      <w:proofErr w:type="spellEnd"/>
      <w:r>
        <w:t xml:space="preserve"> </w:t>
      </w:r>
      <w:proofErr w:type="spellStart"/>
      <w:r>
        <w:t>שיווק</w:t>
      </w:r>
      <w:proofErr w:type="spellEnd"/>
      <w:r>
        <w:t xml:space="preserve"> </w:t>
      </w:r>
      <w:proofErr w:type="spellStart"/>
      <w:r>
        <w:t>ואסטרטגיית</w:t>
      </w:r>
      <w:proofErr w:type="spellEnd"/>
      <w:r>
        <w:t xml:space="preserve"> </w:t>
      </w:r>
      <w:proofErr w:type="spellStart"/>
      <w:r>
        <w:t>מכירות</w:t>
      </w:r>
      <w:proofErr w:type="spellEnd"/>
    </w:p>
    <w:p w14:paraId="51C801DE" w14:textId="3B0BB040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קהל </w:t>
      </w:r>
      <w:proofErr w:type="spellStart"/>
      <w:r>
        <w:t>היעד</w:t>
      </w:r>
      <w:proofErr w:type="spellEnd"/>
      <w:r>
        <w:t xml:space="preserve">, </w:t>
      </w:r>
      <w:proofErr w:type="spellStart"/>
      <w:r>
        <w:t>מיצוב</w:t>
      </w:r>
      <w:proofErr w:type="spellEnd"/>
      <w:r>
        <w:t xml:space="preserve"> </w:t>
      </w:r>
      <w:proofErr w:type="spellStart"/>
      <w:r>
        <w:t>ואסטרטגיית</w:t>
      </w:r>
      <w:proofErr w:type="spellEnd"/>
      <w:r>
        <w:t xml:space="preserve"> </w:t>
      </w:r>
      <w:proofErr w:type="spellStart"/>
      <w:r>
        <w:t>מיתוג</w:t>
      </w:r>
      <w:proofErr w:type="spellEnd"/>
    </w:p>
    <w:p w14:paraId="00FC944B" w14:textId="4A756177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ניתוח SWOT - חוזקות, </w:t>
      </w:r>
      <w:proofErr w:type="spellStart"/>
      <w:r>
        <w:t>חולשות</w:t>
      </w:r>
      <w:proofErr w:type="spellEnd"/>
      <w:r>
        <w:t xml:space="preserve">, </w:t>
      </w:r>
      <w:proofErr w:type="spellStart"/>
      <w:r>
        <w:t>הזדמנויות</w:t>
      </w:r>
      <w:proofErr w:type="spellEnd"/>
      <w:r>
        <w:t xml:space="preserve"> </w:t>
      </w:r>
      <w:proofErr w:type="spellStart"/>
      <w:r>
        <w:t>ואיומים</w:t>
      </w:r>
      <w:proofErr w:type="spellEnd"/>
      <w:r>
        <w:t xml:space="preserve"> </w:t>
      </w:r>
      <w:proofErr w:type="spellStart"/>
      <w:r>
        <w:t>אפשריים</w:t>
      </w:r>
      <w:proofErr w:type="spellEnd"/>
    </w:p>
    <w:p w14:paraId="74D1B146" w14:textId="1428E062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תמהיל </w:t>
      </w:r>
      <w:proofErr w:type="spellStart"/>
      <w:r>
        <w:t>שיווק</w:t>
      </w:r>
      <w:proofErr w:type="spellEnd"/>
      <w:r>
        <w:t xml:space="preserve"> (4P's) </w:t>
      </w:r>
      <w:proofErr w:type="spellStart"/>
      <w:r>
        <w:t>ופעולות</w:t>
      </w:r>
      <w:proofErr w:type="spellEnd"/>
      <w:r>
        <w:t xml:space="preserve"> </w:t>
      </w:r>
      <w:proofErr w:type="spellStart"/>
      <w:r>
        <w:t>שיווק</w:t>
      </w:r>
      <w:proofErr w:type="spellEnd"/>
    </w:p>
    <w:p w14:paraId="2B8AB4D5" w14:textId="7F34D462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צוות מכירות </w:t>
      </w:r>
      <w:proofErr w:type="spellStart"/>
      <w:r>
        <w:t>וערוצי</w:t>
      </w:r>
      <w:proofErr w:type="spellEnd"/>
      <w:r>
        <w:t xml:space="preserve"> </w:t>
      </w:r>
      <w:proofErr w:type="spellStart"/>
      <w:r>
        <w:t>הפצה</w:t>
      </w:r>
      <w:proofErr w:type="spellEnd"/>
      <w:r>
        <w:t xml:space="preserve"> </w:t>
      </w:r>
      <w:proofErr w:type="spellStart"/>
      <w:r>
        <w:t>או</w:t>
      </w:r>
      <w:proofErr w:type="spellEnd"/>
      <w:r>
        <w:t xml:space="preserve"> </w:t>
      </w:r>
      <w:proofErr w:type="spellStart"/>
      <w:r>
        <w:t>הפעלה</w:t>
      </w:r>
      <w:proofErr w:type="spellEnd"/>
    </w:p>
    <w:p w14:paraId="03480BB3" w14:textId="28C4AA11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פוטנציאל</w:t>
      </w:r>
      <w:proofErr w:type="spellEnd"/>
      <w:r>
        <w:t xml:space="preserve"> </w:t>
      </w:r>
      <w:proofErr w:type="spellStart"/>
      <w:r>
        <w:t>צמיחה</w:t>
      </w:r>
      <w:proofErr w:type="spellEnd"/>
      <w:r>
        <w:t xml:space="preserve"> </w:t>
      </w:r>
      <w:proofErr w:type="spellStart"/>
      <w:r>
        <w:t>עתידי</w:t>
      </w:r>
      <w:proofErr w:type="spellEnd"/>
    </w:p>
    <w:p w14:paraId="7DF58DF7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ה: תוכנית תפעול</w:t>
      </w:r>
    </w:p>
    <w:p w14:paraId="505448EC" w14:textId="1BBD0866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מיקום</w:t>
      </w:r>
      <w:proofErr w:type="spellEnd"/>
      <w:r>
        <w:t xml:space="preserve"> </w:t>
      </w:r>
      <w:proofErr w:type="spellStart"/>
      <w:r>
        <w:t>ומתקנים</w:t>
      </w:r>
      <w:proofErr w:type="spellEnd"/>
    </w:p>
    <w:p w14:paraId="4C7E70CE" w14:textId="3DF7E9B3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ציוד, </w:t>
      </w:r>
      <w:proofErr w:type="spellStart"/>
      <w:r>
        <w:t>חומרי</w:t>
      </w:r>
      <w:proofErr w:type="spellEnd"/>
      <w:r>
        <w:t xml:space="preserve"> </w:t>
      </w:r>
      <w:proofErr w:type="spellStart"/>
      <w:r>
        <w:t>גלם</w:t>
      </w:r>
      <w:proofErr w:type="spellEnd"/>
      <w:r>
        <w:t xml:space="preserve"> </w:t>
      </w:r>
      <w:proofErr w:type="spellStart"/>
      <w:r>
        <w:t>ונכסים</w:t>
      </w:r>
      <w:proofErr w:type="spellEnd"/>
      <w:r>
        <w:t xml:space="preserve"> </w:t>
      </w:r>
      <w:proofErr w:type="spellStart"/>
      <w:r>
        <w:t>נדרשים</w:t>
      </w:r>
      <w:proofErr w:type="spellEnd"/>
    </w:p>
    <w:p w14:paraId="29BA7E55" w14:textId="6ACD5E27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תהליכי </w:t>
      </w:r>
      <w:proofErr w:type="spellStart"/>
      <w:r>
        <w:t>ייצור</w:t>
      </w:r>
      <w:proofErr w:type="spellEnd"/>
      <w:r>
        <w:t xml:space="preserve"> </w:t>
      </w:r>
      <w:proofErr w:type="spellStart"/>
      <w:r>
        <w:t>או</w:t>
      </w:r>
      <w:proofErr w:type="spellEnd"/>
      <w:r>
        <w:t xml:space="preserve"> </w:t>
      </w:r>
      <w:proofErr w:type="spellStart"/>
      <w:r>
        <w:t>מתן</w:t>
      </w:r>
      <w:proofErr w:type="spellEnd"/>
      <w:r>
        <w:t xml:space="preserve"> </w:t>
      </w:r>
      <w:proofErr w:type="spellStart"/>
      <w:r>
        <w:t>שירות</w:t>
      </w:r>
      <w:proofErr w:type="spellEnd"/>
    </w:p>
    <w:p w14:paraId="728D4124" w14:textId="63A1EE1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הגדרת</w:t>
      </w:r>
      <w:proofErr w:type="spellEnd"/>
      <w:r>
        <w:t xml:space="preserve"> </w:t>
      </w:r>
      <w:proofErr w:type="spellStart"/>
      <w:r>
        <w:t>דרכי</w:t>
      </w:r>
      <w:proofErr w:type="spellEnd"/>
      <w:r>
        <w:t xml:space="preserve"> </w:t>
      </w:r>
      <w:proofErr w:type="spellStart"/>
      <w:r>
        <w:t>אופרציה</w:t>
      </w:r>
      <w:proofErr w:type="spellEnd"/>
      <w:r>
        <w:t xml:space="preserve"> </w:t>
      </w:r>
      <w:proofErr w:type="spellStart"/>
      <w:r>
        <w:t>ותפעול</w:t>
      </w:r>
      <w:proofErr w:type="spellEnd"/>
    </w:p>
    <w:p w14:paraId="3009001C" w14:textId="56389065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מנגנוני</w:t>
      </w:r>
      <w:proofErr w:type="spellEnd"/>
      <w:r>
        <w:t xml:space="preserve"> </w:t>
      </w:r>
      <w:proofErr w:type="spellStart"/>
      <w:r>
        <w:t>בקרת</w:t>
      </w:r>
      <w:proofErr w:type="spellEnd"/>
      <w:r>
        <w:t xml:space="preserve"> </w:t>
      </w:r>
      <w:proofErr w:type="spellStart"/>
      <w:r>
        <w:t>איכות</w:t>
      </w:r>
      <w:proofErr w:type="spellEnd"/>
    </w:p>
    <w:p w14:paraId="6455F9BA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ו: ניהול וארגון</w:t>
      </w:r>
    </w:p>
    <w:p w14:paraId="515A4051" w14:textId="530865EE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מנהלים</w:t>
      </w:r>
      <w:proofErr w:type="spellEnd"/>
      <w:r>
        <w:t xml:space="preserve"> </w:t>
      </w:r>
      <w:proofErr w:type="spellStart"/>
      <w:r>
        <w:t>וצוות</w:t>
      </w:r>
      <w:proofErr w:type="spellEnd"/>
      <w:r>
        <w:t xml:space="preserve"> </w:t>
      </w:r>
      <w:proofErr w:type="spellStart"/>
      <w:r>
        <w:t>הניהול</w:t>
      </w:r>
      <w:proofErr w:type="spellEnd"/>
      <w:r>
        <w:t xml:space="preserve"> </w:t>
      </w:r>
      <w:proofErr w:type="spellStart"/>
      <w:r>
        <w:t>הבכיר</w:t>
      </w:r>
      <w:proofErr w:type="spellEnd"/>
    </w:p>
    <w:p w14:paraId="0E6244E9" w14:textId="043B433E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lastRenderedPageBreak/>
        <w:t xml:space="preserve">צורכי כוח אדם, מבנה </w:t>
      </w:r>
      <w:proofErr w:type="spellStart"/>
      <w:r>
        <w:t>ארגוני</w:t>
      </w:r>
      <w:proofErr w:type="spellEnd"/>
      <w:r>
        <w:t xml:space="preserve"> </w:t>
      </w:r>
      <w:proofErr w:type="spellStart"/>
      <w:r>
        <w:t>ותהליכי</w:t>
      </w:r>
      <w:proofErr w:type="spellEnd"/>
      <w:r>
        <w:t xml:space="preserve"> </w:t>
      </w:r>
      <w:proofErr w:type="spellStart"/>
      <w:r>
        <w:t>קבלת</w:t>
      </w:r>
      <w:proofErr w:type="spellEnd"/>
      <w:r>
        <w:t xml:space="preserve"> </w:t>
      </w:r>
      <w:proofErr w:type="spellStart"/>
      <w:r>
        <w:t>החלטות</w:t>
      </w:r>
      <w:proofErr w:type="spellEnd"/>
    </w:p>
    <w:p w14:paraId="6AFA5E2E" w14:textId="708F4496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מצבת</w:t>
      </w:r>
      <w:proofErr w:type="spellEnd"/>
      <w:r>
        <w:t xml:space="preserve"> </w:t>
      </w:r>
      <w:proofErr w:type="spellStart"/>
      <w:r>
        <w:t>עובדים</w:t>
      </w:r>
      <w:proofErr w:type="spellEnd"/>
      <w:r>
        <w:t xml:space="preserve"> </w:t>
      </w:r>
      <w:proofErr w:type="spellStart"/>
      <w:r>
        <w:t>וגיוס</w:t>
      </w:r>
      <w:proofErr w:type="spellEnd"/>
      <w:r>
        <w:t xml:space="preserve"> </w:t>
      </w:r>
      <w:proofErr w:type="spellStart"/>
      <w:r>
        <w:t>עובדים</w:t>
      </w:r>
      <w:proofErr w:type="spellEnd"/>
    </w:p>
    <w:p w14:paraId="21FC0C1D" w14:textId="43472EFF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אסטרטגיית</w:t>
      </w:r>
      <w:proofErr w:type="spellEnd"/>
      <w:r>
        <w:t xml:space="preserve"> </w:t>
      </w:r>
      <w:proofErr w:type="spellStart"/>
      <w:r>
        <w:t>צמיחה</w:t>
      </w:r>
      <w:proofErr w:type="spellEnd"/>
      <w:r>
        <w:t xml:space="preserve"> </w:t>
      </w:r>
      <w:proofErr w:type="spellStart"/>
      <w:r>
        <w:t>והכשרה</w:t>
      </w:r>
      <w:proofErr w:type="spellEnd"/>
    </w:p>
    <w:p w14:paraId="5D6982AF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ז: תוכנית פיננסית</w:t>
      </w:r>
    </w:p>
    <w:p w14:paraId="33C75EB9" w14:textId="1CE2B3E5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תחזיות מכירות, הכנסות והוצאות </w:t>
      </w:r>
      <w:proofErr w:type="spellStart"/>
      <w:r>
        <w:t>לשלוש</w:t>
      </w:r>
      <w:proofErr w:type="spellEnd"/>
      <w:r>
        <w:t xml:space="preserve"> </w:t>
      </w:r>
      <w:proofErr w:type="spellStart"/>
      <w:r>
        <w:t>עד</w:t>
      </w:r>
      <w:proofErr w:type="spellEnd"/>
      <w:r>
        <w:t xml:space="preserve"> </w:t>
      </w:r>
      <w:proofErr w:type="spellStart"/>
      <w:r>
        <w:t>חמש</w:t>
      </w:r>
      <w:proofErr w:type="spellEnd"/>
      <w:r>
        <w:t xml:space="preserve"> </w:t>
      </w:r>
      <w:proofErr w:type="spellStart"/>
      <w:r>
        <w:t>שנים</w:t>
      </w:r>
      <w:proofErr w:type="spellEnd"/>
    </w:p>
    <w:p w14:paraId="0289AF4F" w14:textId="401C2811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תקציב עלויות הקמת המיזם, הוצאות </w:t>
      </w:r>
      <w:proofErr w:type="spellStart"/>
      <w:r>
        <w:t>תפעול</w:t>
      </w:r>
      <w:proofErr w:type="spellEnd"/>
      <w:r>
        <w:t xml:space="preserve">, </w:t>
      </w:r>
      <w:proofErr w:type="spellStart"/>
      <w:r>
        <w:t>מכירה</w:t>
      </w:r>
      <w:proofErr w:type="spellEnd"/>
      <w:r>
        <w:t xml:space="preserve">, </w:t>
      </w:r>
      <w:proofErr w:type="spellStart"/>
      <w:r>
        <w:t>הנהלה</w:t>
      </w:r>
      <w:proofErr w:type="spellEnd"/>
      <w:r>
        <w:t xml:space="preserve"> </w:t>
      </w:r>
      <w:proofErr w:type="spellStart"/>
      <w:r>
        <w:t>וכלליות</w:t>
      </w:r>
      <w:proofErr w:type="spellEnd"/>
    </w:p>
    <w:p w14:paraId="771723D7" w14:textId="1339DFC8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תמחור מוצרים - </w:t>
      </w:r>
      <w:proofErr w:type="spellStart"/>
      <w:r>
        <w:t>הוצאות</w:t>
      </w:r>
      <w:proofErr w:type="spellEnd"/>
      <w:r>
        <w:t xml:space="preserve"> </w:t>
      </w:r>
      <w:proofErr w:type="spellStart"/>
      <w:r>
        <w:t>קבועות</w:t>
      </w:r>
      <w:proofErr w:type="spellEnd"/>
      <w:r>
        <w:t xml:space="preserve"> </w:t>
      </w:r>
      <w:proofErr w:type="spellStart"/>
      <w:r>
        <w:t>ומשתנות</w:t>
      </w:r>
      <w:proofErr w:type="spellEnd"/>
    </w:p>
    <w:p w14:paraId="4DC6ED83" w14:textId="2E4AB9B3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צורכי </w:t>
      </w:r>
      <w:proofErr w:type="spellStart"/>
      <w:r>
        <w:t>השקעה</w:t>
      </w:r>
      <w:proofErr w:type="spellEnd"/>
      <w:r>
        <w:t xml:space="preserve"> </w:t>
      </w:r>
      <w:proofErr w:type="spellStart"/>
      <w:r>
        <w:t>והון</w:t>
      </w:r>
      <w:proofErr w:type="spellEnd"/>
      <w:r>
        <w:t xml:space="preserve"> </w:t>
      </w:r>
      <w:proofErr w:type="spellStart"/>
      <w:r>
        <w:t>חוזר</w:t>
      </w:r>
      <w:proofErr w:type="spellEnd"/>
      <w:r>
        <w:t xml:space="preserve"> </w:t>
      </w:r>
      <w:proofErr w:type="spellStart"/>
      <w:r>
        <w:t>נדרשים</w:t>
      </w:r>
      <w:proofErr w:type="spellEnd"/>
    </w:p>
    <w:p w14:paraId="6392957A" w14:textId="03C2CACB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תזרים מזומנים, גיוס אשראי והון, כולל </w:t>
      </w:r>
      <w:proofErr w:type="spellStart"/>
      <w:r>
        <w:t>ניתוח</w:t>
      </w:r>
      <w:proofErr w:type="spellEnd"/>
      <w:r>
        <w:t xml:space="preserve"> </w:t>
      </w:r>
      <w:proofErr w:type="spellStart"/>
      <w:r>
        <w:t>מקורות</w:t>
      </w:r>
      <w:proofErr w:type="spellEnd"/>
      <w:r>
        <w:t xml:space="preserve"> </w:t>
      </w:r>
      <w:proofErr w:type="spellStart"/>
      <w:r>
        <w:t>מימון</w:t>
      </w:r>
      <w:proofErr w:type="spellEnd"/>
      <w:r>
        <w:t xml:space="preserve"> </w:t>
      </w:r>
      <w:proofErr w:type="spellStart"/>
      <w:r>
        <w:t>ונזילות</w:t>
      </w:r>
      <w:proofErr w:type="spellEnd"/>
    </w:p>
    <w:p w14:paraId="097D4FD3" w14:textId="62EA7B27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חישוב </w:t>
      </w:r>
      <w:proofErr w:type="spellStart"/>
      <w:r>
        <w:t>נקודת</w:t>
      </w:r>
      <w:proofErr w:type="spellEnd"/>
      <w:r>
        <w:t xml:space="preserve"> </w:t>
      </w:r>
      <w:proofErr w:type="spellStart"/>
      <w:r>
        <w:t>איזון</w:t>
      </w:r>
      <w:proofErr w:type="spellEnd"/>
      <w:r>
        <w:t xml:space="preserve"> </w:t>
      </w:r>
      <w:proofErr w:type="spellStart"/>
      <w:r>
        <w:t>והחזר</w:t>
      </w:r>
      <w:proofErr w:type="spellEnd"/>
      <w:r>
        <w:t xml:space="preserve"> </w:t>
      </w:r>
      <w:proofErr w:type="spellStart"/>
      <w:r>
        <w:t>השקעה</w:t>
      </w:r>
      <w:proofErr w:type="spellEnd"/>
    </w:p>
    <w:p w14:paraId="276C17B6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ח: יישום והערכת סיכונים</w:t>
      </w:r>
    </w:p>
    <w:p w14:paraId="78D67496" w14:textId="588363DA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שלבי</w:t>
      </w:r>
      <w:proofErr w:type="spellEnd"/>
      <w:r>
        <w:t xml:space="preserve"> </w:t>
      </w:r>
      <w:proofErr w:type="spellStart"/>
      <w:r>
        <w:t>יישום</w:t>
      </w:r>
      <w:proofErr w:type="spellEnd"/>
      <w:r>
        <w:t xml:space="preserve"> </w:t>
      </w:r>
      <w:proofErr w:type="spellStart"/>
      <w:r>
        <w:t>התוכנית</w:t>
      </w:r>
      <w:proofErr w:type="spellEnd"/>
      <w:r>
        <w:t xml:space="preserve"> </w:t>
      </w:r>
      <w:proofErr w:type="spellStart"/>
      <w:r>
        <w:t>העסקית</w:t>
      </w:r>
      <w:proofErr w:type="spellEnd"/>
    </w:p>
    <w:p w14:paraId="564385AB" w14:textId="439A967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גורמי</w:t>
      </w:r>
      <w:proofErr w:type="spellEnd"/>
      <w:r>
        <w:t xml:space="preserve"> </w:t>
      </w:r>
      <w:proofErr w:type="spellStart"/>
      <w:r>
        <w:t>סיכון</w:t>
      </w:r>
      <w:proofErr w:type="spellEnd"/>
      <w:r>
        <w:t xml:space="preserve"> </w:t>
      </w:r>
      <w:proofErr w:type="spellStart"/>
      <w:r>
        <w:t>וניהול</w:t>
      </w:r>
      <w:proofErr w:type="spellEnd"/>
      <w:r>
        <w:t xml:space="preserve"> </w:t>
      </w:r>
      <w:proofErr w:type="spellStart"/>
      <w:r>
        <w:t>סיכונים</w:t>
      </w:r>
      <w:proofErr w:type="spellEnd"/>
    </w:p>
    <w:p w14:paraId="776BCF9A" w14:textId="1C8BE94B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תוכניות חלופיות ותרחישי </w:t>
      </w:r>
      <w:proofErr w:type="spellStart"/>
      <w:r>
        <w:t>קיצון</w:t>
      </w:r>
      <w:proofErr w:type="spellEnd"/>
      <w:r>
        <w:t xml:space="preserve">: </w:t>
      </w:r>
      <w:proofErr w:type="spellStart"/>
      <w:r>
        <w:t>ריאלי</w:t>
      </w:r>
      <w:proofErr w:type="spellEnd"/>
      <w:r>
        <w:t xml:space="preserve">, </w:t>
      </w:r>
      <w:proofErr w:type="spellStart"/>
      <w:r>
        <w:t>פסימי</w:t>
      </w:r>
      <w:proofErr w:type="spellEnd"/>
      <w:r>
        <w:t xml:space="preserve"> </w:t>
      </w:r>
      <w:proofErr w:type="spellStart"/>
      <w:r>
        <w:t>ואופטימי</w:t>
      </w:r>
      <w:proofErr w:type="spellEnd"/>
    </w:p>
    <w:p w14:paraId="7E084904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פרק ט: נספחים</w:t>
      </w:r>
    </w:p>
    <w:p w14:paraId="1EE62B3F" w14:textId="3E819858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מצגות</w:t>
      </w:r>
      <w:proofErr w:type="spellEnd"/>
      <w:r>
        <w:t xml:space="preserve"> </w:t>
      </w:r>
      <w:proofErr w:type="spellStart"/>
      <w:r>
        <w:t>ותעודות</w:t>
      </w:r>
      <w:proofErr w:type="spellEnd"/>
      <w:r>
        <w:t xml:space="preserve"> </w:t>
      </w:r>
      <w:proofErr w:type="spellStart"/>
      <w:r>
        <w:t>משלימות</w:t>
      </w:r>
      <w:proofErr w:type="spellEnd"/>
    </w:p>
    <w:p w14:paraId="7F15CF0C" w14:textId="0CBE475B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r>
        <w:t xml:space="preserve">דוחות כספיים </w:t>
      </w:r>
      <w:proofErr w:type="spellStart"/>
      <w:r>
        <w:t>ותחשיבי</w:t>
      </w:r>
      <w:proofErr w:type="spellEnd"/>
      <w:r>
        <w:t xml:space="preserve"> </w:t>
      </w:r>
      <w:proofErr w:type="spellStart"/>
      <w:r>
        <w:t>רווח</w:t>
      </w:r>
      <w:proofErr w:type="spellEnd"/>
      <w:r>
        <w:t xml:space="preserve"> </w:t>
      </w:r>
      <w:proofErr w:type="spellStart"/>
      <w:r>
        <w:t>או</w:t>
      </w:r>
      <w:proofErr w:type="spellEnd"/>
      <w:r>
        <w:t xml:space="preserve"> </w:t>
      </w:r>
      <w:proofErr w:type="spellStart"/>
      <w:r>
        <w:t>מכירות</w:t>
      </w:r>
      <w:proofErr w:type="spellEnd"/>
    </w:p>
    <w:p w14:paraId="02B50449" w14:textId="7AC42A4C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מחקרי</w:t>
      </w:r>
      <w:proofErr w:type="spellEnd"/>
      <w:r>
        <w:t xml:space="preserve"> </w:t>
      </w:r>
      <w:proofErr w:type="spellStart"/>
      <w:r>
        <w:t>שוק</w:t>
      </w:r>
      <w:proofErr w:type="spellEnd"/>
      <w:r>
        <w:t xml:space="preserve"> </w:t>
      </w:r>
      <w:proofErr w:type="spellStart"/>
      <w:r>
        <w:t>וניתוחי</w:t>
      </w:r>
      <w:proofErr w:type="spellEnd"/>
      <w:r>
        <w:t xml:space="preserve"> </w:t>
      </w:r>
      <w:proofErr w:type="spellStart"/>
      <w:r>
        <w:t>תעשייה</w:t>
      </w:r>
      <w:proofErr w:type="spellEnd"/>
    </w:p>
    <w:p w14:paraId="757220FC" w14:textId="5297A74F" w:rsidR="00E66CBF" w:rsidRDefault="00000000" w:rsidP="002D7C88">
      <w:pPr>
        <w:pStyle w:val="a0"/>
        <w:bidi/>
        <w:spacing w:after="40"/>
        <w:ind w:left="0" w:right="255" w:hanging="113"/>
        <w:rPr>
          <w:rFonts w:hint="eastAsia"/>
        </w:rPr>
      </w:pPr>
      <w:proofErr w:type="spellStart"/>
      <w:r>
        <w:t>ניירות</w:t>
      </w:r>
      <w:proofErr w:type="spellEnd"/>
      <w:r>
        <w:t xml:space="preserve"> </w:t>
      </w:r>
      <w:proofErr w:type="spellStart"/>
      <w:r>
        <w:t>עמדה</w:t>
      </w:r>
      <w:proofErr w:type="spellEnd"/>
      <w:r>
        <w:t xml:space="preserve"> </w:t>
      </w:r>
      <w:proofErr w:type="spellStart"/>
      <w:r>
        <w:t>ומסמכים</w:t>
      </w:r>
      <w:proofErr w:type="spellEnd"/>
      <w:r>
        <w:t xml:space="preserve"> </w:t>
      </w:r>
      <w:proofErr w:type="spellStart"/>
      <w:r>
        <w:t>תומכים</w:t>
      </w:r>
      <w:proofErr w:type="spellEnd"/>
    </w:p>
    <w:p w14:paraId="366853CB" w14:textId="77777777" w:rsidR="00E66CBF" w:rsidRDefault="00000000" w:rsidP="002D7C88">
      <w:pPr>
        <w:pStyle w:val="1"/>
        <w:bidi/>
        <w:spacing w:before="240" w:after="80"/>
      </w:pPr>
      <w:r>
        <w:rPr>
          <w:rFonts w:ascii="Noto Sans Hebrew" w:hAnsi="Noto Sans Hebrew" w:cs="Noto Sans Hebrew"/>
          <w:color w:val="18274E"/>
          <w:sz w:val="32"/>
        </w:rPr>
        <w:t>הערה מסכמת</w:t>
      </w:r>
    </w:p>
    <w:p w14:paraId="5B63610B" w14:textId="1EFA6BBA" w:rsidR="00E66CBF" w:rsidRDefault="00000000" w:rsidP="002D7C88">
      <w:pPr>
        <w:bidi/>
        <w:spacing w:after="120"/>
        <w:rPr>
          <w:rFonts w:hint="eastAsia"/>
        </w:rPr>
      </w:pPr>
      <w:r>
        <w:t xml:space="preserve">הפירוט במסמך זה מספק מסגרת כוללת למרבית הנושאים </w:t>
      </w:r>
      <w:proofErr w:type="spellStart"/>
      <w:r>
        <w:t>החשובים</w:t>
      </w:r>
      <w:proofErr w:type="spellEnd"/>
      <w:r>
        <w:t xml:space="preserve"> </w:t>
      </w:r>
      <w:proofErr w:type="spellStart"/>
      <w:r>
        <w:t>בתכנון</w:t>
      </w:r>
      <w:proofErr w:type="spellEnd"/>
      <w:r>
        <w:t xml:space="preserve"> </w:t>
      </w:r>
      <w:proofErr w:type="spellStart"/>
      <w:r>
        <w:t>עסקי</w:t>
      </w:r>
      <w:proofErr w:type="spellEnd"/>
      <w:r>
        <w:t xml:space="preserve"> </w:t>
      </w:r>
      <w:proofErr w:type="spellStart"/>
      <w:r>
        <w:t>מקיף</w:t>
      </w:r>
      <w:proofErr w:type="spellEnd"/>
      <w:r>
        <w:t xml:space="preserve"> </w:t>
      </w:r>
      <w:proofErr w:type="spellStart"/>
      <w:r>
        <w:t>ניתן</w:t>
      </w:r>
      <w:proofErr w:type="spellEnd"/>
      <w:r>
        <w:t xml:space="preserve"> </w:t>
      </w:r>
      <w:proofErr w:type="spellStart"/>
      <w:r>
        <w:t>להתאים</w:t>
      </w:r>
      <w:proofErr w:type="spellEnd"/>
      <w:r>
        <w:t xml:space="preserve"> </w:t>
      </w:r>
      <w:proofErr w:type="spellStart"/>
      <w:r>
        <w:t>את</w:t>
      </w:r>
      <w:proofErr w:type="spellEnd"/>
      <w:r>
        <w:t xml:space="preserve"> המבנה לסוג העסק, לשלב הפעילות ולדרישות הספציפיות של גורמי מימון, משקיעים או שותפים עסקיים</w:t>
      </w:r>
    </w:p>
    <w:sectPr w:rsidR="00E66CBF" w:rsidSect="00034616">
      <w:footerReference w:type="default" r:id="rId8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549F" w14:textId="77777777" w:rsidR="00F93C52" w:rsidRDefault="00F93C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101919" w14:textId="77777777" w:rsidR="00F93C52" w:rsidRDefault="00F93C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ebr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B6A" w14:textId="77777777" w:rsidR="00E66CBF" w:rsidRDefault="00000000">
    <w:pPr>
      <w:pStyle w:val="a7"/>
      <w:bidi/>
      <w:jc w:val="center"/>
      <w:rPr>
        <w:rFonts w:hint="eastAsia"/>
      </w:rPr>
    </w:pPr>
    <w:proofErr w:type="spellStart"/>
    <w:r>
      <w:rPr>
        <w:color w:val="787878"/>
        <w:sz w:val="18"/>
      </w:rPr>
      <w:t>ראשי</w:t>
    </w:r>
    <w:proofErr w:type="spellEnd"/>
    <w:r>
      <w:rPr>
        <w:color w:val="787878"/>
        <w:sz w:val="18"/>
      </w:rPr>
      <w:t xml:space="preserve"> </w:t>
    </w:r>
    <w:proofErr w:type="spellStart"/>
    <w:r>
      <w:rPr>
        <w:color w:val="787878"/>
        <w:sz w:val="18"/>
      </w:rPr>
      <w:t>פרקים</w:t>
    </w:r>
    <w:proofErr w:type="spellEnd"/>
    <w:r>
      <w:rPr>
        <w:color w:val="787878"/>
        <w:sz w:val="18"/>
      </w:rPr>
      <w:t xml:space="preserve"> </w:t>
    </w:r>
    <w:proofErr w:type="spellStart"/>
    <w:r>
      <w:rPr>
        <w:color w:val="787878"/>
        <w:sz w:val="18"/>
      </w:rPr>
      <w:t>של</w:t>
    </w:r>
    <w:proofErr w:type="spellEnd"/>
    <w:r>
      <w:rPr>
        <w:color w:val="787878"/>
        <w:sz w:val="18"/>
      </w:rPr>
      <w:t xml:space="preserve"> </w:t>
    </w:r>
    <w:proofErr w:type="spellStart"/>
    <w:r>
      <w:rPr>
        <w:color w:val="787878"/>
        <w:sz w:val="18"/>
      </w:rPr>
      <w:t>תוכנית</w:t>
    </w:r>
    <w:proofErr w:type="spellEnd"/>
    <w:r>
      <w:rPr>
        <w:color w:val="787878"/>
        <w:sz w:val="18"/>
      </w:rPr>
      <w:t xml:space="preserve"> </w:t>
    </w:r>
    <w:proofErr w:type="spellStart"/>
    <w:r>
      <w:rPr>
        <w:color w:val="787878"/>
        <w:sz w:val="18"/>
      </w:rPr>
      <w:t>עסקית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7915" w14:textId="77777777" w:rsidR="00F93C52" w:rsidRDefault="00F93C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15FB27" w14:textId="77777777" w:rsidR="00F93C52" w:rsidRDefault="00F93C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0947349">
    <w:abstractNumId w:val="8"/>
  </w:num>
  <w:num w:numId="2" w16cid:durableId="169100860">
    <w:abstractNumId w:val="6"/>
  </w:num>
  <w:num w:numId="3" w16cid:durableId="1917473461">
    <w:abstractNumId w:val="5"/>
  </w:num>
  <w:num w:numId="4" w16cid:durableId="772825621">
    <w:abstractNumId w:val="4"/>
  </w:num>
  <w:num w:numId="5" w16cid:durableId="1082020100">
    <w:abstractNumId w:val="7"/>
  </w:num>
  <w:num w:numId="6" w16cid:durableId="1550611725">
    <w:abstractNumId w:val="3"/>
  </w:num>
  <w:num w:numId="7" w16cid:durableId="1741244072">
    <w:abstractNumId w:val="2"/>
  </w:num>
  <w:num w:numId="8" w16cid:durableId="490365502">
    <w:abstractNumId w:val="1"/>
  </w:num>
  <w:num w:numId="9" w16cid:durableId="180311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7C88"/>
    <w:rsid w:val="00326F90"/>
    <w:rsid w:val="0048465F"/>
    <w:rsid w:val="00AA1D8D"/>
    <w:rsid w:val="00B47730"/>
    <w:rsid w:val="00CB0664"/>
    <w:rsid w:val="00E66CBF"/>
    <w:rsid w:val="00F93C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67E92"/>
  <w14:defaultImageDpi w14:val="300"/>
  <w15:docId w15:val="{3B8E2EFC-6BEC-4A63-B646-07B73A8B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Hebrew" w:hAnsi="Noto Sans Hebrew" w:cs="Noto Sans Hebrew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אינטרמקס אינטרמקס</cp:lastModifiedBy>
  <cp:revision>2</cp:revision>
  <dcterms:created xsi:type="dcterms:W3CDTF">2026-06-08T12:33:00Z</dcterms:created>
  <dcterms:modified xsi:type="dcterms:W3CDTF">2026-06-08T12:33:00Z</dcterms:modified>
  <cp:category/>
</cp:coreProperties>
</file>